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707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Кычева </w:t>
      </w:r>
      <w:r>
        <w:rPr>
          <w:rStyle w:val="cat-User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место работы</w:t>
      </w:r>
      <w:r>
        <w:rPr>
          <w:rFonts w:ascii="Times New Roman" w:eastAsia="Times New Roman" w:hAnsi="Times New Roman" w:cs="Times New Roman"/>
          <w:sz w:val="26"/>
          <w:szCs w:val="26"/>
        </w:rPr>
        <w:t>: сведения отсутствуют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19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31.08.2024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18810086230000032653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09.07.2025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699070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31.08.2024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18810086230000032653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</w:t>
      </w:r>
      <w:r>
        <w:rPr>
          <w:rFonts w:ascii="Times New Roman" w:eastAsia="Times New Roman" w:hAnsi="Times New Roman" w:cs="Times New Roman"/>
          <w:sz w:val="26"/>
          <w:szCs w:val="26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31.08.2024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18810086230000032653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11.09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09.11.2024</w:t>
      </w:r>
      <w:r>
        <w:rPr>
          <w:rFonts w:ascii="Times New Roman" w:eastAsia="Times New Roman" w:hAnsi="Times New Roman" w:cs="Times New Roman"/>
          <w:sz w:val="26"/>
          <w:szCs w:val="26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FIOgrp-16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0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Style w:val="cat-Sumgrp-20rplc-3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0412365400805007072520163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8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8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81817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ExternalSystemDefinedgrp-27rplc-13">
    <w:name w:val="cat-ExternalSystemDefined grp-27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19rplc-18">
    <w:name w:val="cat-Sum grp-19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6rplc-30">
    <w:name w:val="cat-FIO grp-16 rplc-30"/>
    <w:basedOn w:val="DefaultParagraphFont"/>
  </w:style>
  <w:style w:type="character" w:customStyle="1" w:styleId="cat-UserDefinedgrp-30rplc-31">
    <w:name w:val="cat-UserDefined grp-30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8rplc-43">
    <w:name w:val="cat-FIO grp-18 rplc-43"/>
    <w:basedOn w:val="DefaultParagraphFont"/>
  </w:style>
  <w:style w:type="character" w:customStyle="1" w:styleId="cat-FIOgrp-18rplc-44">
    <w:name w:val="cat-FIO grp-18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6C59C-91DF-4DEF-930A-F218D6C8371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